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02" w:rsidRDefault="00172C02">
      <w:pPr>
        <w:pStyle w:val="Heading1"/>
      </w:pPr>
      <w:bookmarkStart w:id="0" w:name="_GoBack"/>
      <w:bookmarkEnd w:id="0"/>
      <w:r w:rsidRPr="002A144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CE18ED" wp14:editId="7B9EFACF">
                <wp:simplePos x="0" y="0"/>
                <wp:positionH relativeFrom="column">
                  <wp:posOffset>-522933</wp:posOffset>
                </wp:positionH>
                <wp:positionV relativeFrom="paragraph">
                  <wp:posOffset>-512445</wp:posOffset>
                </wp:positionV>
                <wp:extent cx="7098890" cy="1142365"/>
                <wp:effectExtent l="0" t="0" r="26035" b="19685"/>
                <wp:wrapNone/>
                <wp:docPr id="1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8890" cy="1142365"/>
                          <a:chOff x="530" y="5072"/>
                          <a:chExt cx="10893" cy="1661"/>
                        </a:xfrm>
                      </wpg:grpSpPr>
                      <wps:wsp>
                        <wps:cNvPr id="15" name=" 4"/>
                        <wps:cNvSpPr>
                          <a:spLocks/>
                        </wps:cNvSpPr>
                        <wps:spPr bwMode="auto">
                          <a:xfrm>
                            <a:off x="530" y="5072"/>
                            <a:ext cx="10893" cy="166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 5"/>
                        <wpg:cNvGrpSpPr>
                          <a:grpSpLocks/>
                        </wpg:cNvGrpSpPr>
                        <wpg:grpSpPr bwMode="auto">
                          <a:xfrm>
                            <a:off x="662" y="5124"/>
                            <a:ext cx="10387" cy="1565"/>
                            <a:chOff x="662" y="5124"/>
                            <a:chExt cx="10387" cy="1565"/>
                          </a:xfrm>
                        </wpg:grpSpPr>
                        <pic:pic xmlns:pic="http://schemas.openxmlformats.org/drawingml/2006/picture">
                          <pic:nvPicPr>
                            <pic:cNvPr id="17" name=" 6"/>
                            <pic:cNvPicPr>
                              <a:picLocks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2" y="5124"/>
                              <a:ext cx="1942" cy="15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8" name=" 7"/>
                          <wpg:cNvGrpSpPr>
                            <a:grpSpLocks/>
                          </wpg:cNvGrpSpPr>
                          <wpg:grpSpPr bwMode="auto">
                            <a:xfrm>
                              <a:off x="2711" y="5335"/>
                              <a:ext cx="8338" cy="1354"/>
                              <a:chOff x="2711" y="5335"/>
                              <a:chExt cx="8338" cy="1354"/>
                            </a:xfrm>
                          </wpg:grpSpPr>
                          <wps:wsp>
                            <wps:cNvPr id="19" name=" 8"/>
                            <wps:cNvSpPr txBox="1">
                              <a:spLocks/>
                            </wps:cNvSpPr>
                            <wps:spPr bwMode="auto">
                              <a:xfrm>
                                <a:off x="2711" y="5335"/>
                                <a:ext cx="8338" cy="3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72C02" w:rsidRPr="00970C2E" w:rsidRDefault="00172C02" w:rsidP="00172C02">
                                  <w:pPr>
                                    <w:jc w:val="center"/>
                                    <w:rPr>
                                      <w:rFonts w:ascii="AR ESSENCE" w:hAnsi="AR ESSENCE" w:hint="eastAsia"/>
                                      <w:color w:val="555555"/>
                                      <w:spacing w:val="32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555555">
                                                <w14:tint w14:val="66667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alpha w14:val="10001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</w:pPr>
                                  <w:r w:rsidRPr="00970C2E">
                                    <w:rPr>
                                      <w:rFonts w:ascii="AR ESSENCE" w:hAnsi="AR ESSENCE"/>
                                      <w:color w:val="555555"/>
                                      <w:spacing w:val="32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555555">
                                                <w14:tint w14:val="66667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alpha w14:val="10001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KITH &amp; KIN INTERNATIONAL COLLEGE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20" name=" 9"/>
                            <wps:cNvSpPr txBox="1">
                              <a:spLocks/>
                            </wps:cNvSpPr>
                            <wps:spPr bwMode="auto">
                              <a:xfrm>
                                <a:off x="3039" y="5778"/>
                                <a:ext cx="7902" cy="19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72C02" w:rsidRPr="00970C2E" w:rsidRDefault="00172C02" w:rsidP="00172C02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7/11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Kaoli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Olusanya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Street,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Owode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Ibeshe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Ikorodu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, Lagos State.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27" name=" 10"/>
                            <wps:cNvSpPr txBox="1">
                              <a:spLocks/>
                            </wps:cNvSpPr>
                            <wps:spPr bwMode="auto">
                              <a:xfrm>
                                <a:off x="2980" y="6399"/>
                                <a:ext cx="7775" cy="2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2C02" w:rsidRDefault="00172C02" w:rsidP="00172C0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THIRD TERM EXAMINATION 2024/2025 ACADEMIC SESSION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" o:spid="_x0000_s1026" style="position:absolute;margin-left:-41.2pt;margin-top:-40.35pt;width:558.95pt;height:89.95pt;z-index:251659264" coordorigin="530,5072" coordsize="10893,1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">
                <v:rect id=" 4" o:spid="_x0000_s1027" style="position:absolute;left:530;top:5072;width:10893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LK/cIA&#10;AADbAAAADwAAAGRycy9kb3ducmV2LnhtbERPS2vCQBC+F/wPywi91Y0S25C6ipQ+PAWaiOchO02C&#10;2dmQ3cb133cFobf5+J6z2QXTi4lG11lWsFwkIIhrqztuFByrj6cMhPPIGnvLpOBKDnbb2cMGc20v&#10;/E1T6RsRQ9jlqKD1fsildHVLBt3CDsSR+7GjQR/h2Eg94iWGm16ukuRZGuw4NrQ40FtL9bn8NQpO&#10;7y9NkR3qdXZNi+rzKw2rYhmUepyH/SsIT8H/i+/ug47z13D7JR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sr9wgAAANsAAAAPAAAAAAAAAAAAAAAAAJgCAABkcnMvZG93&#10;bnJldi54bWxQSwUGAAAAAAQABAD1AAAAhwMAAAAA&#10;" fillcolor="#f2f2f2" strokeweight="1pt">
                  <v:fill opacity="63479f"/>
                  <v:shadow on="t" type="perspective" color="#868686" opacity=".5" origin=",.5" offset="0,0" matrix=",,,.5"/>
                  <v:path arrowok="t"/>
                </v:rect>
                <v:group id=" 5" o:spid="_x0000_s1028" style="position:absolute;left:662;top:5124;width:10387;height:1565" coordorigin="662,5124" coordsize="10387,1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 6" o:spid="_x0000_s1029" type="#_x0000_t75" style="position:absolute;left:662;top:5124;width:1942;height:1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ruwvEAAAA2wAAAA8AAABkcnMvZG93bnJldi54bWxET01rwkAQvQv+h2WEXkQ39lA1uoq0KIUe&#10;rFFEb2N2TEKzs2l2jem/7xYK3ubxPme+bE0pGqpdYVnBaBiBIE6tLjhTcNivBxMQziNrLC2Tgh9y&#10;sFx0O3OMtb3zjprEZyKEsItRQe59FUvp0pwMuqGtiAN3tbVBH2CdSV3jPYSbUj5H0Ys0WHBoyLGi&#10;15zSr+RmFDTTlbkkb9/n08eoXPfNbnv83EilnnrtagbCU+sf4n/3uw7zx/D3Szh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ruwvEAAAA2wAAAA8AAAAAAAAAAAAAAAAA&#10;nwIAAGRycy9kb3ducmV2LnhtbFBLBQYAAAAABAAEAPcAAACQAwAAAAA=&#10;">
                    <v:imagedata r:id="rId8" o:title=""/>
                    <v:path arrowok="t"/>
                    <o:lock v:ext="edit" aspectratio="f"/>
                  </v:shape>
                  <v:group id=" 7" o:spid="_x0000_s1030" style="position:absolute;left:2711;top:5335;width:8338;height:1354" coordorigin="2711,5335" coordsize="8338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8" o:spid="_x0000_s1031" type="#_x0000_t202" style="position:absolute;left:2711;top:5335;width:833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nxMEA&#10;AADbAAAADwAAAGRycy9kb3ducmV2LnhtbERPTWsCMRC9F/wPYYTearZCrV2NIopUKD2oFTwOm3Gz&#10;dDNZknSN/74pFLzN433OfJlsK3ryoXGs4HlUgCCunG64VvB13D5NQYSIrLF1TApuFGC5GDzMsdTu&#10;ynvqD7EWOYRDiQpMjF0pZagMWQwj1xFn7uK8xZihr6X2eM3htpXjophIiw3nBoMdrQ1V34cfq+C0&#10;7rYf6Wzws3/R75vx6/7mq6TU4zCtZiAipXgX/7t3Os9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iJ8TBAAAA2wAAAA8AAAAAAAAAAAAAAAAAmAIAAGRycy9kb3du&#10;cmV2LnhtbFBLBQYAAAAABAAEAPUAAACGAwAAAAA=&#10;" filled="f" stroked="f">
                      <v:path arrowok="t"/>
                      <v:textbox inset="0,0,0,0">
                        <w:txbxContent>
                          <w:p w:rsidR="00172C02" w:rsidRPr="00970C2E" w:rsidRDefault="00172C02" w:rsidP="00172C02">
                            <w:pPr>
                              <w:jc w:val="center"/>
                              <w:rPr>
                                <w:rFonts w:ascii="AR ESSENCE" w:hAnsi="AR ESSENCE" w:hint="eastAsia"/>
                                <w:color w:val="555555"/>
                                <w:spacing w:val="32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5555">
                                          <w14:tint w14:val="66667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alpha w14:val="1000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970C2E">
                              <w:rPr>
                                <w:rFonts w:ascii="AR ESSENCE" w:hAnsi="AR ESSENCE"/>
                                <w:color w:val="555555"/>
                                <w:spacing w:val="32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5555">
                                          <w14:tint w14:val="66667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alpha w14:val="1000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KITH &amp; KIN INTERNATIONAL COLLEGE</w:t>
                            </w:r>
                          </w:p>
                        </w:txbxContent>
                      </v:textbox>
                    </v:shape>
                    <v:shape id=" 9" o:spid="_x0000_s1032" type="#_x0000_t202" style="position:absolute;left:3039;top:5778;width:7902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E5MEA&#10;AADbAAAADwAAAGRycy9kb3ducmV2LnhtbERPy2oCMRTdC/5DuIXuNNOBVpkapShiobjwUejyMrmd&#10;DJ3cDEkc4983C8Hl4bwXq2Q7MZAPrWMFL9MCBHHtdMuNgvNpO5mDCBFZY+eYFNwowGo5Hi2w0u7K&#10;BxqOsRE5hEOFCkyMfSVlqA1ZDFPXE2fu13mLMUPfSO3xmsNtJ8uieJMWW84NBntaG6r/jher4Hvd&#10;b7/Sj8H98Kp3m3J2uPk6KfX8lD7eQURK8SG+uz+1gjKvz1/y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ROTBAAAA2wAAAA8AAAAAAAAAAAAAAAAAmAIAAGRycy9kb3du&#10;cmV2LnhtbFBLBQYAAAAABAAEAPUAAACGAwAAAAA=&#10;" filled="f" stroked="f">
                      <v:path arrowok="t"/>
                      <v:textbox inset="0,0,0,0">
                        <w:txbxContent>
                          <w:p w:rsidR="00172C02" w:rsidRPr="00970C2E" w:rsidRDefault="00172C02" w:rsidP="00172C02">
                            <w:pPr>
                              <w:jc w:val="center"/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7/11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Kaoli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Olusanya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Street,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Owode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Ibeshe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Ikorodu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Lagos State.</w:t>
                            </w:r>
                            <w:proofErr w:type="gramEnd"/>
                          </w:p>
                        </w:txbxContent>
                      </v:textbox>
                    </v:shape>
                    <v:shape id=" 10" o:spid="_x0000_s1033" type="#_x0000_t202" style="position:absolute;left:2980;top:6399;width:7775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ckMMA&#10;AADbAAAADwAAAGRycy9kb3ducmV2LnhtbESPQWsCMRSE7wX/Q3iF3mq2C61lNYoo0kLxoFbw+Ng8&#10;N4ublyVJ1/jvG6HQ4zAz3zCzRbKdGMiH1rGCl3EBgrh2uuVGwfdh8/wOIkRkjZ1jUnCjAIv56GGG&#10;lXZX3tGwj43IEA4VKjAx9pWUoTZkMYxdT5y9s/MWY5a+kdrjNcNtJ8uieJMWW84LBntaGaov+x+r&#10;4LjqN1/pZHA7vOqPdTnZ3XydlHp6TMspiEgp/of/2p9aQTmB+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3ckMMAAADbAAAADwAAAAAAAAAAAAAAAACYAgAAZHJzL2Rv&#10;d25yZXYueG1sUEsFBgAAAAAEAAQA9QAAAIgDAAAAAA==&#10;" filled="f" stroked="f">
                      <v:path arrowok="t"/>
                      <v:textbox inset="0,0,0,0">
                        <w:txbxContent>
                          <w:p w:rsidR="00172C02" w:rsidRDefault="00172C02" w:rsidP="00172C0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THIRD TERM EXAMINATION 2024/2025 ACADEMIC SESSION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195"/>
        <w:tblW w:w="11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2"/>
        <w:gridCol w:w="2160"/>
        <w:gridCol w:w="1260"/>
        <w:gridCol w:w="810"/>
        <w:gridCol w:w="2070"/>
        <w:gridCol w:w="2898"/>
      </w:tblGrid>
      <w:tr w:rsidR="00172C02" w:rsidRPr="002A1446" w:rsidTr="00172C02">
        <w:trPr>
          <w:cantSplit/>
          <w:trHeight w:val="173"/>
          <w:tblHeader/>
        </w:trPr>
        <w:tc>
          <w:tcPr>
            <w:tcW w:w="1962" w:type="dxa"/>
            <w:shd w:val="clear" w:color="auto" w:fill="auto"/>
          </w:tcPr>
          <w:p w:rsidR="00172C02" w:rsidRPr="002A1446" w:rsidRDefault="00172C02" w:rsidP="00172C02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NAME</w:t>
            </w:r>
          </w:p>
        </w:tc>
        <w:tc>
          <w:tcPr>
            <w:tcW w:w="9198" w:type="dxa"/>
            <w:gridSpan w:val="5"/>
          </w:tcPr>
          <w:p w:rsidR="00172C02" w:rsidRPr="002A1446" w:rsidRDefault="00172C02" w:rsidP="00172C02">
            <w:pPr>
              <w:ind w:right="177" w:firstLine="360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172C02" w:rsidRPr="002A1446" w:rsidTr="00172C02">
        <w:trPr>
          <w:cantSplit/>
          <w:trHeight w:val="435"/>
          <w:tblHeader/>
        </w:trPr>
        <w:tc>
          <w:tcPr>
            <w:tcW w:w="1962" w:type="dxa"/>
          </w:tcPr>
          <w:p w:rsidR="00172C02" w:rsidRPr="002A1446" w:rsidRDefault="00172C02" w:rsidP="00172C02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SUBJECT</w:t>
            </w:r>
          </w:p>
        </w:tc>
        <w:tc>
          <w:tcPr>
            <w:tcW w:w="2160" w:type="dxa"/>
          </w:tcPr>
          <w:p w:rsidR="00172C02" w:rsidRPr="002A1446" w:rsidRDefault="00172C02" w:rsidP="00172C02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BASIC SCIENCE</w:t>
            </w:r>
          </w:p>
        </w:tc>
        <w:tc>
          <w:tcPr>
            <w:tcW w:w="1260" w:type="dxa"/>
          </w:tcPr>
          <w:p w:rsidR="00172C02" w:rsidRPr="002A1446" w:rsidRDefault="00172C02" w:rsidP="00172C02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CLASS</w:t>
            </w:r>
          </w:p>
        </w:tc>
        <w:tc>
          <w:tcPr>
            <w:tcW w:w="810" w:type="dxa"/>
          </w:tcPr>
          <w:p w:rsidR="00172C02" w:rsidRPr="002A1446" w:rsidRDefault="00172C02" w:rsidP="00172C02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JS2</w:t>
            </w:r>
          </w:p>
        </w:tc>
        <w:tc>
          <w:tcPr>
            <w:tcW w:w="2070" w:type="dxa"/>
          </w:tcPr>
          <w:p w:rsidR="00172C02" w:rsidRPr="002A1446" w:rsidRDefault="00172C02" w:rsidP="00172C02">
            <w:pPr>
              <w:ind w:right="177" w:firstLine="360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DURATION</w:t>
            </w:r>
          </w:p>
        </w:tc>
        <w:tc>
          <w:tcPr>
            <w:tcW w:w="2898" w:type="dxa"/>
          </w:tcPr>
          <w:p w:rsidR="00172C02" w:rsidRPr="002A1446" w:rsidRDefault="00172C02" w:rsidP="00172C02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              2 </w:t>
            </w:r>
            <w:r w:rsidRPr="002A1446">
              <w:rPr>
                <w:rFonts w:ascii="Times New Roman" w:eastAsia="Times" w:hAnsi="Times New Roman" w:cs="Times New Roman"/>
                <w:b/>
              </w:rPr>
              <w:t>HOURS</w:t>
            </w:r>
          </w:p>
        </w:tc>
      </w:tr>
    </w:tbl>
    <w:p w:rsidR="00172C02" w:rsidRDefault="00172C02" w:rsidP="00172C02">
      <w:pPr>
        <w:shd w:val="clear" w:color="auto" w:fill="FCFCFC"/>
        <w:rPr>
          <w:rFonts w:ascii="Times New Roman" w:hAnsi="Times New Roman" w:cs="Times New Roman"/>
          <w:b/>
        </w:rPr>
      </w:pPr>
    </w:p>
    <w:p w:rsidR="00172C02" w:rsidRPr="002219E5" w:rsidRDefault="00172C02" w:rsidP="00172C02">
      <w:pPr>
        <w:shd w:val="clear" w:color="auto" w:fill="FCFCFC"/>
        <w:rPr>
          <w:rFonts w:ascii="Times New Roman" w:hAnsi="Times New Roman" w:cs="Times New Roman"/>
          <w:b/>
        </w:rPr>
      </w:pPr>
      <w:r w:rsidRPr="002A1446">
        <w:rPr>
          <w:rFonts w:ascii="Times New Roman" w:hAnsi="Times New Roman" w:cs="Times New Roman"/>
          <w:b/>
        </w:rPr>
        <w:t>SECTION A: OBJECTIVE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[20 marks]</w:t>
      </w:r>
    </w:p>
    <w:p w:rsidR="00FD1037" w:rsidRPr="00172C02" w:rsidRDefault="00172C02" w:rsidP="00172C02">
      <w:pPr>
        <w:shd w:val="clear" w:color="auto" w:fill="FCFC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INSTRUCTION: </w:t>
      </w:r>
      <w:r w:rsidRPr="00ED01BC">
        <w:rPr>
          <w:rFonts w:ascii="Times" w:eastAsia="Times" w:hAnsi="Times" w:cs="Times"/>
          <w:b/>
          <w:i/>
        </w:rPr>
        <w:t>Each question is followed by four options lettered A to D. Find the correct</w:t>
      </w:r>
      <w:r>
        <w:rPr>
          <w:rFonts w:ascii="Times" w:eastAsia="Times" w:hAnsi="Times" w:cs="Times"/>
          <w:b/>
          <w:i/>
        </w:rPr>
        <w:t xml:space="preserve"> </w:t>
      </w:r>
      <w:r w:rsidRPr="00ED01BC">
        <w:rPr>
          <w:rFonts w:ascii="Times" w:eastAsia="Times" w:hAnsi="Times" w:cs="Times"/>
          <w:b/>
          <w:i/>
        </w:rPr>
        <w:t>option for each question and shade in pencil on your answ</w:t>
      </w:r>
      <w:r>
        <w:rPr>
          <w:rFonts w:ascii="Times" w:eastAsia="Times" w:hAnsi="Times" w:cs="Times"/>
          <w:b/>
          <w:i/>
        </w:rPr>
        <w:t>er sheet, the answer space which bears the same letter as the option you have chosen.</w:t>
      </w:r>
    </w:p>
    <w:p w:rsidR="00172C02" w:rsidRDefault="00172C02">
      <w:pPr>
        <w:sectPr w:rsidR="00172C02" w:rsidSect="006D7853">
          <w:pgSz w:w="12240" w:h="15840"/>
          <w:pgMar w:top="1440" w:right="1440" w:bottom="1440" w:left="1260" w:header="720" w:footer="720" w:gutter="0"/>
          <w:cols w:space="720"/>
          <w:docGrid w:linePitch="360"/>
        </w:sectPr>
      </w:pPr>
    </w:p>
    <w:p w:rsidR="00FD1037" w:rsidRDefault="00C078F4">
      <w:r>
        <w:lastRenderedPageBreak/>
        <w:t>1. Which part of the flower is responsible for the production of pollen?</w:t>
      </w:r>
      <w:r>
        <w:br/>
        <w:t>A. Ovary</w:t>
      </w:r>
      <w:r>
        <w:br/>
        <w:t>B. Anther</w:t>
      </w:r>
      <w:r>
        <w:br/>
        <w:t>C. Style</w:t>
      </w:r>
      <w:r>
        <w:br/>
        <w:t>D. Stigma</w:t>
      </w:r>
    </w:p>
    <w:p w:rsidR="00AA36AF" w:rsidRDefault="00406BBF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822223</wp:posOffset>
                </wp:positionH>
                <wp:positionV relativeFrom="paragraph">
                  <wp:posOffset>1369265</wp:posOffset>
                </wp:positionV>
                <wp:extent cx="1809340" cy="1592805"/>
                <wp:effectExtent l="0" t="0" r="0" b="762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340" cy="1592805"/>
                          <a:chOff x="0" y="0"/>
                          <a:chExt cx="1809340" cy="1592805"/>
                        </a:xfrm>
                      </wpg:grpSpPr>
                      <wps:wsp>
                        <wps:cNvPr id="6" name="Straight Arrow Connector 6"/>
                        <wps:cNvCnPr/>
                        <wps:spPr>
                          <a:xfrm flipV="1">
                            <a:off x="0" y="127819"/>
                            <a:ext cx="1278193" cy="952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V="1">
                            <a:off x="117987" y="865239"/>
                            <a:ext cx="1278193" cy="952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58993" y="1435510"/>
                            <a:ext cx="1277620" cy="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199535" y="0"/>
                            <a:ext cx="50165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36AF" w:rsidRPr="00AA36AF" w:rsidRDefault="00AA36AF">
                              <w:pPr>
                                <w:rPr>
                                  <w:b/>
                                </w:rPr>
                              </w:pPr>
                              <w:r w:rsidRPr="00AA36AF"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307690" y="737419"/>
                            <a:ext cx="50165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36AF" w:rsidRPr="00AA36AF" w:rsidRDefault="00AA36AF">
                              <w:pPr>
                                <w:rPr>
                                  <w:b/>
                                </w:rPr>
                              </w:pPr>
                              <w:r w:rsidRPr="00AA36AF">
                                <w:rPr>
                                  <w:b/>
                                </w:rPr>
                                <w:t>I</w:t>
                              </w:r>
                              <w:r w:rsidR="00406BBF"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248696" y="1307690"/>
                            <a:ext cx="50165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BBF" w:rsidRPr="00AA36AF" w:rsidRDefault="00406BBF">
                              <w:pPr>
                                <w:rPr>
                                  <w:b/>
                                </w:rPr>
                              </w:pPr>
                              <w:r w:rsidRPr="00AA36AF"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4" style="position:absolute;margin-left:64.75pt;margin-top:107.8pt;width:142.45pt;height:125.4pt;z-index:251669504" coordsize="18093,1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35" type="#_x0000_t32" style="position:absolute;top:1278;width:12781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mbaMQAAADaAAAADwAAAGRycy9kb3ducmV2LnhtbESPQWsCMRSE7wX/Q3iCt5pVi8pqFFHE&#10;FgulKoK3x+a5Wdy8rJuo23/fFIQeh5n5hpnOG1uKO9W+cKyg101AEGdOF5wrOOzXr2MQPiBrLB2T&#10;gh/yMJ+1XqaYavfgb7rvQi4ihH2KCkwIVSqlzwxZ9F1XEUfv7GqLIco6l7rGR4TbUvaTZCgtFhwX&#10;DFa0NJRddjerYPVxfBtdm+vXYHMynxkNRqf+YqtUp90sJiACNeE//Gy/awVD+LsSb4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yZtoxAAAANoAAAAPAAAAAAAAAAAA&#10;AAAAAKECAABkcnMvZG93bnJldi54bWxQSwUGAAAAAAQABAD5AAAAkgMAAAAA&#10;" strokecolor="black [3040]">
                  <v:stroke endarrow="open"/>
                </v:shape>
                <v:shape id="Straight Arrow Connector 7" o:spid="_x0000_s1036" type="#_x0000_t32" style="position:absolute;left:1179;top:8652;width:12782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+88UAAADaAAAADwAAAGRycy9kb3ducmV2LnhtbESPQWvCQBSE74L/YXlCb2ajFlOiq4il&#10;1FKh1BbB2yP7zAazb2N21fTfdwtCj8PMfMPMl52txZVaXzlWMEpSEMSF0xWXCr6/XoZPIHxA1lg7&#10;JgU/5GG56PfmmGt340+67kIpIoR9jgpMCE0upS8MWfSJa4ijd3StxRBlW0rd4i3CbS3HaTqVFiuO&#10;CwYbWhsqTruLVfD8tn/Mzt35Y/J6MNuCJtlhvHpX6mHQrWYgAnXhP3xvb7SCDP6uxBs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U+88UAAADaAAAADwAAAAAAAAAA&#10;AAAAAAChAgAAZHJzL2Rvd25yZXYueG1sUEsFBgAAAAAEAAQA+QAAAJMDAAAAAA==&#10;" strokecolor="black [3040]">
                  <v:stroke endarrow="open"/>
                </v:shape>
                <v:shape id="Straight Arrow Connector 8" o:spid="_x0000_s1037" type="#_x0000_t32" style="position:absolute;left:589;top:14355;width:127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26Y7wAAADaAAAADwAAAGRycy9kb3ducmV2LnhtbERPuwrCMBTdBf8hXMHNpjqIVqOIUHDQ&#10;wReul+baFpub2sRa/94MguPhvJfrzlSipcaVlhWMoxgEcWZ1ybmCyzkdzUA4j6yxskwKPuRgver3&#10;lpho++YjtSefixDCLkEFhfd1IqXLCjLoIlsTB+5uG4M+wCaXusF3CDeVnMTxVBosOTQUWNO2oOxx&#10;ehkFsZumz+35cWgvuT/ubzLdfeZXpYaDbrMA4anzf/HPvdMKwtZwJd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t26Y7wAAADaAAAADwAAAAAAAAAAAAAAAAChAgAA&#10;ZHJzL2Rvd25yZXYueG1sUEsFBgAAAAAEAAQA+QAAAIoDAAAAAA==&#10;" strokecolor="black [3040]">
                  <v:stroke endarrow="open"/>
                </v:shape>
                <v:shape id="Text Box 9" o:spid="_x0000_s1038" type="#_x0000_t202" style="position:absolute;left:11995;width:5016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AA36AF" w:rsidRPr="00AA36AF" w:rsidRDefault="00AA36AF">
                        <w:pPr>
                          <w:rPr>
                            <w:b/>
                          </w:rPr>
                        </w:pPr>
                        <w:r w:rsidRPr="00AA36AF"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v:shape id="Text Box 10" o:spid="_x0000_s1039" type="#_x0000_t202" style="position:absolute;left:13076;top:7374;width:5017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AA36AF" w:rsidRPr="00AA36AF" w:rsidRDefault="00AA36AF">
                        <w:pPr>
                          <w:rPr>
                            <w:b/>
                          </w:rPr>
                        </w:pPr>
                        <w:r w:rsidRPr="00AA36AF">
                          <w:rPr>
                            <w:b/>
                          </w:rPr>
                          <w:t>I</w:t>
                        </w:r>
                        <w:r w:rsidR="00406BBF"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v:shape id="Text Box 11" o:spid="_x0000_s1040" type="#_x0000_t202" style="position:absolute;left:12486;top:13076;width:5017;height:2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406BBF" w:rsidRPr="00AA36AF" w:rsidRDefault="00406BBF">
                        <w:pPr>
                          <w:rPr>
                            <w:b/>
                          </w:rPr>
                        </w:pPr>
                        <w:r w:rsidRPr="00AA36AF"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</w:rPr>
                          <w:t>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78F4">
        <w:t>2. In asexual reproduction in plants, which method involves a part of the parent plant growing into a new plant?</w:t>
      </w:r>
      <w:r w:rsidR="00C078F4">
        <w:br/>
        <w:t>A. Pollination</w:t>
      </w:r>
      <w:r w:rsidR="00C078F4">
        <w:br/>
        <w:t>B. Fertilization</w:t>
      </w:r>
      <w:r w:rsidR="00C078F4">
        <w:br/>
        <w:t>C. Vegetative propagation</w:t>
      </w:r>
      <w:r w:rsidR="00C078F4">
        <w:br/>
        <w:t>D. Germination</w:t>
      </w:r>
    </w:p>
    <w:p w:rsidR="00AA36AF" w:rsidRDefault="00AA36AF"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675915" cy="1474610"/>
            <wp:effectExtent l="0" t="0" r="635" b="0"/>
            <wp:docPr id="2" name="Picture 2" descr="Screenshot_20230505-14442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20230505-144426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037" cy="147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6AF" w:rsidRPr="00422330" w:rsidRDefault="00AA36AF" w:rsidP="00AA36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t xml:space="preserve">3. </w:t>
      </w:r>
      <w:r w:rsidRPr="00422330">
        <w:rPr>
          <w:rFonts w:ascii="Times New Roman" w:hAnsi="Times New Roman"/>
          <w:sz w:val="20"/>
          <w:szCs w:val="20"/>
        </w:rPr>
        <w:t xml:space="preserve">The part labeled </w:t>
      </w:r>
      <w:r w:rsidRPr="00DE42CA">
        <w:rPr>
          <w:rFonts w:ascii="Times New Roman" w:hAnsi="Times New Roman"/>
          <w:b/>
          <w:sz w:val="20"/>
          <w:szCs w:val="20"/>
        </w:rPr>
        <w:t>III</w:t>
      </w:r>
      <w:r w:rsidRPr="00422330">
        <w:rPr>
          <w:rFonts w:ascii="Times New Roman" w:hAnsi="Times New Roman"/>
          <w:sz w:val="20"/>
          <w:szCs w:val="20"/>
        </w:rPr>
        <w:t xml:space="preserve"> is the</w:t>
      </w:r>
      <w:r>
        <w:rPr>
          <w:rFonts w:ascii="Times New Roman" w:hAnsi="Times New Roman"/>
          <w:sz w:val="20"/>
          <w:szCs w:val="20"/>
        </w:rPr>
        <w:t xml:space="preserve"> in the diagram above is </w:t>
      </w:r>
    </w:p>
    <w:p w:rsidR="00AA36AF" w:rsidRPr="00422330" w:rsidRDefault="00AA36AF" w:rsidP="00AA3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t>A. Stigma</w:t>
      </w:r>
    </w:p>
    <w:p w:rsidR="00AA36AF" w:rsidRPr="00422330" w:rsidRDefault="00AA36AF" w:rsidP="00AA3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t xml:space="preserve">B. Petals </w:t>
      </w:r>
    </w:p>
    <w:p w:rsidR="00AA36AF" w:rsidRPr="00422330" w:rsidRDefault="00AA36AF" w:rsidP="00AA3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t xml:space="preserve">C. Ovary </w:t>
      </w:r>
    </w:p>
    <w:p w:rsidR="00406BBF" w:rsidRDefault="00406BBF" w:rsidP="00406B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Pedicel </w:t>
      </w:r>
    </w:p>
    <w:p w:rsidR="00406BBF" w:rsidRPr="00406BBF" w:rsidRDefault="00406BBF" w:rsidP="00406BBF">
      <w:pPr>
        <w:spacing w:after="0" w:line="240" w:lineRule="auto"/>
        <w:rPr>
          <w:rFonts w:ascii="Times New Roman" w:hAnsi="Times New Roman"/>
        </w:rPr>
      </w:pPr>
    </w:p>
    <w:p w:rsidR="003B2AC8" w:rsidRPr="00422330" w:rsidRDefault="003B2AC8" w:rsidP="003B2AC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t xml:space="preserve">4. </w:t>
      </w:r>
      <w:r w:rsidRPr="00422330">
        <w:rPr>
          <w:rFonts w:ascii="Times New Roman" w:hAnsi="Times New Roman"/>
          <w:sz w:val="20"/>
          <w:szCs w:val="20"/>
        </w:rPr>
        <w:t xml:space="preserve">What is the function of the part labeled </w:t>
      </w:r>
      <w:r w:rsidRPr="00DE42CA">
        <w:rPr>
          <w:rFonts w:ascii="Times New Roman" w:hAnsi="Times New Roman"/>
          <w:b/>
          <w:sz w:val="20"/>
          <w:szCs w:val="20"/>
        </w:rPr>
        <w:t>I</w:t>
      </w:r>
    </w:p>
    <w:p w:rsidR="003B2AC8" w:rsidRPr="00422330" w:rsidRDefault="003B2AC8" w:rsidP="003B2A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t xml:space="preserve">A. To obtain pollen grain </w:t>
      </w:r>
    </w:p>
    <w:p w:rsidR="003B2AC8" w:rsidRPr="00422330" w:rsidRDefault="003B2AC8" w:rsidP="003B2A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lastRenderedPageBreak/>
        <w:t>B. To help in fertilization of ovule to seed</w:t>
      </w:r>
    </w:p>
    <w:p w:rsidR="003B2AC8" w:rsidRPr="00422330" w:rsidRDefault="003B2AC8" w:rsidP="003B2A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t>C. To help in fertilization of ovary to fruit</w:t>
      </w:r>
    </w:p>
    <w:p w:rsidR="0040260A" w:rsidRDefault="003B2AC8" w:rsidP="003B2A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t>D. T</w:t>
      </w:r>
      <w:r>
        <w:rPr>
          <w:rFonts w:ascii="Times New Roman" w:hAnsi="Times New Roman"/>
          <w:sz w:val="20"/>
          <w:szCs w:val="20"/>
        </w:rPr>
        <w:t xml:space="preserve">o help in storing pollen grain </w:t>
      </w:r>
    </w:p>
    <w:p w:rsidR="003B2AC8" w:rsidRPr="003B2AC8" w:rsidRDefault="003B2AC8" w:rsidP="003B2A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260A" w:rsidRDefault="0040260A">
      <w:r>
        <w:t>Use the diagram be</w:t>
      </w:r>
      <w:r w:rsidR="00DE42CA">
        <w:t xml:space="preserve">low to answer </w:t>
      </w:r>
      <w:r>
        <w:t xml:space="preserve">question 5 </w:t>
      </w:r>
    </w:p>
    <w:p w:rsidR="0040260A" w:rsidRDefault="0040260A">
      <w:r>
        <w:rPr>
          <w:noProof/>
        </w:rPr>
        <w:drawing>
          <wp:inline distT="0" distB="0" distL="0" distR="0">
            <wp:extent cx="2686050" cy="1011351"/>
            <wp:effectExtent l="0" t="0" r="0" b="0"/>
            <wp:docPr id="1" name="Picture 1" descr="IMG_20230505_170624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30505_170624_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1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0A" w:rsidRDefault="0040260A" w:rsidP="0040260A">
      <w:pPr>
        <w:spacing w:after="0" w:line="240" w:lineRule="auto"/>
      </w:pPr>
      <w:r>
        <w:t xml:space="preserve">5. </w:t>
      </w:r>
      <w:r>
        <w:t xml:space="preserve">A bar magnet has _______ force according to the diagram above </w:t>
      </w:r>
    </w:p>
    <w:p w:rsidR="0040260A" w:rsidRDefault="0040260A" w:rsidP="0040260A">
      <w:pPr>
        <w:spacing w:after="0" w:line="240" w:lineRule="auto"/>
      </w:pPr>
      <w:r>
        <w:t xml:space="preserve">A. Contact </w:t>
      </w:r>
    </w:p>
    <w:p w:rsidR="0040260A" w:rsidRDefault="0040260A" w:rsidP="0040260A">
      <w:pPr>
        <w:spacing w:after="0" w:line="240" w:lineRule="auto"/>
      </w:pPr>
      <w:r>
        <w:t xml:space="preserve">B. Field </w:t>
      </w:r>
    </w:p>
    <w:p w:rsidR="0040260A" w:rsidRDefault="0040260A" w:rsidP="0040260A">
      <w:pPr>
        <w:spacing w:after="0" w:line="240" w:lineRule="auto"/>
      </w:pPr>
      <w:r>
        <w:t xml:space="preserve">C. Magnetic </w:t>
      </w:r>
    </w:p>
    <w:p w:rsidR="00FD1037" w:rsidRDefault="00D9387D" w:rsidP="00D9387D">
      <w:pPr>
        <w:spacing w:after="0" w:line="240" w:lineRule="auto"/>
      </w:pPr>
      <w:r>
        <w:t xml:space="preserve">D. Static </w:t>
      </w:r>
    </w:p>
    <w:p w:rsidR="00D9387D" w:rsidRDefault="00D9387D" w:rsidP="00D9387D">
      <w:pPr>
        <w:spacing w:after="0" w:line="240" w:lineRule="auto"/>
      </w:pPr>
    </w:p>
    <w:p w:rsidR="00FD1037" w:rsidRDefault="00C078F4">
      <w:r>
        <w:t>6. A sound wave takes 2 seconds to travel 680 meters. What is its speed?</w:t>
      </w:r>
      <w:r>
        <w:br/>
        <w:t>A. 340 m/s</w:t>
      </w:r>
      <w:r>
        <w:br/>
        <w:t>B. 1360 m/s</w:t>
      </w:r>
      <w:r>
        <w:br/>
        <w:t>C. 680 m/s</w:t>
      </w:r>
      <w:r>
        <w:br/>
        <w:t>D. 34 m/s</w:t>
      </w:r>
    </w:p>
    <w:p w:rsidR="00FD1037" w:rsidRDefault="00C078F4">
      <w:r>
        <w:t>7. Which of the following is an effect of heat energy?</w:t>
      </w:r>
      <w:r>
        <w:br/>
        <w:t>A. Light reflection</w:t>
      </w:r>
      <w:r>
        <w:br/>
        <w:t>B. Change in mass</w:t>
      </w:r>
      <w:r>
        <w:br/>
      </w:r>
      <w:r>
        <w:lastRenderedPageBreak/>
        <w:t>C. Expansion of materials</w:t>
      </w:r>
      <w:r>
        <w:br/>
        <w:t>D. Formation of shadow</w:t>
      </w:r>
    </w:p>
    <w:p w:rsidR="00FD1037" w:rsidRDefault="00C078F4">
      <w:r>
        <w:t>8. What is the thermal energy required to raise the temperature of 2 kg of water by 5°C? (Specific heat of water = 4200 J/kg°C)</w:t>
      </w:r>
      <w:r>
        <w:br/>
        <w:t>A. 21,000 J</w:t>
      </w:r>
      <w:r>
        <w:br/>
        <w:t>B. 42,000 J</w:t>
      </w:r>
      <w:r>
        <w:br/>
        <w:t>C. 4,200 J</w:t>
      </w:r>
      <w:r>
        <w:br/>
        <w:t>D. 840 J</w:t>
      </w:r>
    </w:p>
    <w:p w:rsidR="00DE42CA" w:rsidRDefault="00DE42CA"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281787" cy="1573161"/>
            <wp:effectExtent l="0" t="0" r="4445" b="8255"/>
            <wp:docPr id="13" name="Picture 13" descr="Screenshot_20230505-15121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_20230505-151210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98" cy="15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94" w:rsidRPr="00422330" w:rsidRDefault="00C078F4" w:rsidP="0077529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t xml:space="preserve">9. </w:t>
      </w:r>
      <w:r w:rsidR="00775294" w:rsidRPr="00422330">
        <w:rPr>
          <w:rFonts w:ascii="Times New Roman" w:hAnsi="Times New Roman"/>
          <w:sz w:val="20"/>
          <w:szCs w:val="20"/>
        </w:rPr>
        <w:t xml:space="preserve">What type of energy is found in the diagram </w:t>
      </w:r>
      <w:proofErr w:type="gramStart"/>
      <w:r w:rsidR="00775294" w:rsidRPr="00422330">
        <w:rPr>
          <w:rFonts w:ascii="Times New Roman" w:hAnsi="Times New Roman"/>
          <w:sz w:val="20"/>
          <w:szCs w:val="20"/>
        </w:rPr>
        <w:t>above ?</w:t>
      </w:r>
      <w:proofErr w:type="gramEnd"/>
    </w:p>
    <w:p w:rsidR="00775294" w:rsidRPr="00422330" w:rsidRDefault="00775294" w:rsidP="007752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t>A. Thermal energy</w:t>
      </w:r>
    </w:p>
    <w:p w:rsidR="00775294" w:rsidRPr="00422330" w:rsidRDefault="00775294" w:rsidP="007752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t>B. Sound energy</w:t>
      </w:r>
    </w:p>
    <w:p w:rsidR="00775294" w:rsidRPr="00422330" w:rsidRDefault="00775294" w:rsidP="007752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t xml:space="preserve">C. Light energy </w:t>
      </w:r>
    </w:p>
    <w:p w:rsidR="00775294" w:rsidRDefault="00775294" w:rsidP="007752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t xml:space="preserve">D. Mechanical energy </w:t>
      </w:r>
    </w:p>
    <w:p w:rsidR="00775294" w:rsidRPr="00775294" w:rsidRDefault="00775294" w:rsidP="0077529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1037" w:rsidRDefault="00C078F4">
      <w:r>
        <w:t>10. Which state of matter has particles that vibrate in fixed positions?</w:t>
      </w:r>
      <w:r>
        <w:br/>
        <w:t>A. Solid</w:t>
      </w:r>
      <w:r>
        <w:br/>
        <w:t>B. Liquid</w:t>
      </w:r>
      <w:r>
        <w:br/>
        <w:t>C. Gas</w:t>
      </w:r>
      <w:r>
        <w:br/>
        <w:t>D. Plasma</w:t>
      </w:r>
    </w:p>
    <w:p w:rsidR="00FD1037" w:rsidRDefault="00C078F4">
      <w:r>
        <w:t>11. Which of the following is a chemical property?</w:t>
      </w:r>
      <w:r>
        <w:br/>
        <w:t>A. Color</w:t>
      </w:r>
      <w:r>
        <w:br/>
        <w:t>B. Boiling point</w:t>
      </w:r>
      <w:r>
        <w:br/>
        <w:t>C. Reactivity with acid</w:t>
      </w:r>
      <w:r>
        <w:br/>
        <w:t>D. Density</w:t>
      </w:r>
    </w:p>
    <w:p w:rsidR="00FD1037" w:rsidRDefault="00C078F4">
      <w:r>
        <w:t>12. Which of the following is not a chemical?</w:t>
      </w:r>
      <w:r>
        <w:br/>
        <w:t>A. Water</w:t>
      </w:r>
      <w:r>
        <w:br/>
        <w:t>B. Oxygen</w:t>
      </w:r>
      <w:r>
        <w:br/>
        <w:t>C. Wood</w:t>
      </w:r>
      <w:r>
        <w:br/>
        <w:t>D. Hydrogen</w:t>
      </w:r>
    </w:p>
    <w:p w:rsidR="00FD1037" w:rsidRDefault="00C078F4">
      <w:r>
        <w:lastRenderedPageBreak/>
        <w:t>13. Which of these is a product of crude oil?</w:t>
      </w:r>
      <w:r>
        <w:br/>
        <w:t>A. Kerosene</w:t>
      </w:r>
      <w:r>
        <w:br/>
        <w:t>B. Coal</w:t>
      </w:r>
      <w:r>
        <w:br/>
        <w:t>C. Wood</w:t>
      </w:r>
      <w:r>
        <w:br/>
        <w:t>D. Natural gas</w:t>
      </w:r>
    </w:p>
    <w:p w:rsidR="00FD1037" w:rsidRDefault="00C078F4">
      <w:r>
        <w:t>14. The process of separating crude oil into different components is known as:</w:t>
      </w:r>
      <w:r>
        <w:br/>
        <w:t>A. Cracking</w:t>
      </w:r>
      <w:r>
        <w:br/>
        <w:t>B. Refining</w:t>
      </w:r>
      <w:r>
        <w:br/>
        <w:t>C. Sifting</w:t>
      </w:r>
      <w:r>
        <w:br/>
        <w:t>D. Filtering</w:t>
      </w:r>
    </w:p>
    <w:p w:rsidR="00FD1037" w:rsidRDefault="00C078F4">
      <w:r>
        <w:t>15. Which of these is a good reproductive health practice?</w:t>
      </w:r>
      <w:r>
        <w:br/>
        <w:t>A. Sharing sharp objects</w:t>
      </w:r>
      <w:r>
        <w:br/>
        <w:t>B. Early sexual activity</w:t>
      </w:r>
      <w:r>
        <w:br/>
        <w:t>C. Abstinence</w:t>
      </w:r>
      <w:r>
        <w:br/>
        <w:t>D. Drug abuse</w:t>
      </w:r>
    </w:p>
    <w:p w:rsidR="00FD1037" w:rsidRDefault="00C078F4">
      <w:r>
        <w:t>16. Which organ is involved in the digestion of food?</w:t>
      </w:r>
      <w:r>
        <w:br/>
        <w:t>A. Heart</w:t>
      </w:r>
      <w:r>
        <w:br/>
        <w:t>B. Lungs</w:t>
      </w:r>
      <w:r>
        <w:br/>
        <w:t>C. Stomach</w:t>
      </w:r>
      <w:r>
        <w:br/>
        <w:t>D. Kidney</w:t>
      </w:r>
    </w:p>
    <w:p w:rsidR="00FD1037" w:rsidRDefault="00C078F4">
      <w:r>
        <w:t>17. The function of the small intestine is to</w:t>
      </w:r>
      <w:proofErr w:type="gramStart"/>
      <w:r>
        <w:t>:</w:t>
      </w:r>
      <w:proofErr w:type="gramEnd"/>
      <w:r>
        <w:br/>
        <w:t>A. Absorb water</w:t>
      </w:r>
      <w:r>
        <w:br/>
        <w:t>B. Digest food</w:t>
      </w:r>
      <w:r>
        <w:br/>
        <w:t>C. Absorb digested nutrients</w:t>
      </w:r>
      <w:r>
        <w:br/>
        <w:t>D. Filter blood</w:t>
      </w:r>
    </w:p>
    <w:p w:rsidR="00775294" w:rsidRDefault="00775294">
      <w:r>
        <w:rPr>
          <w:rFonts w:ascii="Times New Roman" w:hAnsi="Times New Roman"/>
          <w:noProof/>
        </w:rPr>
        <w:drawing>
          <wp:inline distT="0" distB="0" distL="0" distR="0">
            <wp:extent cx="2447925" cy="1445260"/>
            <wp:effectExtent l="0" t="0" r="9525" b="2540"/>
            <wp:docPr id="21" name="Picture 21" descr="Screenshot_20230505-15064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eenshot_20230505-150642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94" w:rsidRDefault="00775294">
      <w:pPr>
        <w:rPr>
          <w:rFonts w:ascii="Times New Roman" w:hAnsi="Times New Roman"/>
          <w:sz w:val="20"/>
          <w:szCs w:val="20"/>
        </w:rPr>
      </w:pPr>
      <w:r>
        <w:t xml:space="preserve">18. </w:t>
      </w:r>
      <w:r w:rsidRPr="00422330">
        <w:rPr>
          <w:rFonts w:ascii="Times New Roman" w:hAnsi="Times New Roman"/>
          <w:sz w:val="20"/>
          <w:szCs w:val="20"/>
        </w:rPr>
        <w:t>What typ</w:t>
      </w:r>
      <w:r>
        <w:rPr>
          <w:rFonts w:ascii="Times New Roman" w:hAnsi="Times New Roman"/>
          <w:sz w:val="20"/>
          <w:szCs w:val="20"/>
        </w:rPr>
        <w:t>e of pollination is shown in the diagram above</w:t>
      </w:r>
      <w:r w:rsidRPr="00422330">
        <w:rPr>
          <w:rFonts w:ascii="Times New Roman" w:hAnsi="Times New Roman"/>
          <w:sz w:val="20"/>
          <w:szCs w:val="20"/>
        </w:rPr>
        <w:t>?</w:t>
      </w:r>
    </w:p>
    <w:p w:rsidR="00775294" w:rsidRPr="00422330" w:rsidRDefault="00775294" w:rsidP="007752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t xml:space="preserve">A. Cross pollination </w:t>
      </w:r>
    </w:p>
    <w:p w:rsidR="00775294" w:rsidRPr="00422330" w:rsidRDefault="00775294" w:rsidP="007752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lastRenderedPageBreak/>
        <w:t xml:space="preserve">B. </w:t>
      </w:r>
      <w:proofErr w:type="spellStart"/>
      <w:r w:rsidRPr="00422330">
        <w:rPr>
          <w:rFonts w:ascii="Times New Roman" w:hAnsi="Times New Roman"/>
          <w:sz w:val="20"/>
          <w:szCs w:val="20"/>
        </w:rPr>
        <w:t xml:space="preserve">Self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2330">
        <w:rPr>
          <w:rFonts w:ascii="Times New Roman" w:hAnsi="Times New Roman"/>
          <w:sz w:val="20"/>
          <w:szCs w:val="20"/>
        </w:rPr>
        <w:t xml:space="preserve"> pollination</w:t>
      </w:r>
      <w:proofErr w:type="spellEnd"/>
      <w:r w:rsidRPr="00422330">
        <w:rPr>
          <w:rFonts w:ascii="Times New Roman" w:hAnsi="Times New Roman"/>
          <w:sz w:val="20"/>
          <w:szCs w:val="20"/>
        </w:rPr>
        <w:t xml:space="preserve"> </w:t>
      </w:r>
    </w:p>
    <w:p w:rsidR="00775294" w:rsidRPr="00422330" w:rsidRDefault="00775294" w:rsidP="007752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330">
        <w:rPr>
          <w:rFonts w:ascii="Times New Roman" w:hAnsi="Times New Roman"/>
          <w:sz w:val="20"/>
          <w:szCs w:val="20"/>
        </w:rPr>
        <w:t xml:space="preserve">C. Back pollination </w:t>
      </w:r>
    </w:p>
    <w:p w:rsidR="00775294" w:rsidRDefault="00775294" w:rsidP="007752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 .Crush pollination </w:t>
      </w:r>
    </w:p>
    <w:p w:rsidR="00775294" w:rsidRPr="00775294" w:rsidRDefault="00775294" w:rsidP="00775294">
      <w:pPr>
        <w:spacing w:after="0" w:line="240" w:lineRule="auto"/>
        <w:rPr>
          <w:rFonts w:ascii="Times New Roman" w:hAnsi="Times New Roman"/>
        </w:rPr>
      </w:pPr>
    </w:p>
    <w:p w:rsidR="00FD1037" w:rsidRDefault="00C078F4">
      <w:r>
        <w:t>19. What is the main waste product excreted by the lungs?</w:t>
      </w:r>
      <w:r>
        <w:br/>
        <w:t>A. Water</w:t>
      </w:r>
      <w:r>
        <w:br/>
        <w:t>B. Carbon dioxide</w:t>
      </w:r>
      <w:r>
        <w:br/>
        <w:t>C. Urea</w:t>
      </w:r>
      <w:r>
        <w:br/>
        <w:t>D. Salt</w:t>
      </w:r>
    </w:p>
    <w:p w:rsidR="00FD1037" w:rsidRDefault="00C078F4">
      <w:r>
        <w:t>20. Which of the following is a sign of puberty in boys?</w:t>
      </w:r>
      <w:r>
        <w:br/>
        <w:t>A. Menstruation</w:t>
      </w:r>
      <w:r>
        <w:br/>
        <w:t>B. Breast development</w:t>
      </w:r>
      <w:r>
        <w:br/>
        <w:t>C. Voice deepening</w:t>
      </w:r>
      <w:r>
        <w:br/>
        <w:t>D. Widening hips</w:t>
      </w:r>
    </w:p>
    <w:p w:rsidR="00FD1037" w:rsidRDefault="00C078F4">
      <w:r>
        <w:t>21. Which of these best defines growth?</w:t>
      </w:r>
      <w:r>
        <w:br/>
        <w:t>A. Increase in age</w:t>
      </w:r>
      <w:r>
        <w:br/>
        <w:t>B. Increase in body size and mass</w:t>
      </w:r>
      <w:r>
        <w:br/>
        <w:t>C. Increase in hunger</w:t>
      </w:r>
      <w:r>
        <w:br/>
        <w:t>D. Change in behavior</w:t>
      </w:r>
    </w:p>
    <w:p w:rsidR="00FD1037" w:rsidRDefault="00C078F4">
      <w:r>
        <w:t>22. A desert fox has large ears. This is an example of:</w:t>
      </w:r>
      <w:r>
        <w:br/>
        <w:t>A. Reproduction</w:t>
      </w:r>
      <w:r>
        <w:br/>
        <w:t>B. Camouflage</w:t>
      </w:r>
      <w:r>
        <w:br/>
        <w:t>C. Adaptation</w:t>
      </w:r>
      <w:r>
        <w:br/>
        <w:t>D. Evolution</w:t>
      </w:r>
    </w:p>
    <w:p w:rsidR="00FD1037" w:rsidRDefault="00C078F4">
      <w:r>
        <w:t>23. Which habitat is best suited for a cactus?</w:t>
      </w:r>
      <w:r>
        <w:br/>
        <w:t>A. River</w:t>
      </w:r>
      <w:r>
        <w:br/>
        <w:t>B. Rainforest</w:t>
      </w:r>
      <w:r>
        <w:br/>
        <w:t>C. Desert</w:t>
      </w:r>
      <w:r>
        <w:br/>
        <w:t>D. Mountain</w:t>
      </w:r>
    </w:p>
    <w:p w:rsidR="00FD1037" w:rsidRDefault="00C078F4">
      <w:r>
        <w:t>24. Which of these is not part of an ecosystem?</w:t>
      </w:r>
      <w:r>
        <w:br/>
        <w:t>A. Soil</w:t>
      </w:r>
      <w:r>
        <w:br/>
        <w:t>B. Animals</w:t>
      </w:r>
      <w:r>
        <w:br/>
        <w:t>C. Weather</w:t>
      </w:r>
      <w:r>
        <w:br/>
        <w:t>D. Engine oil</w:t>
      </w:r>
    </w:p>
    <w:p w:rsidR="00FD1037" w:rsidRDefault="00C078F4">
      <w:r>
        <w:t>25. An example of a decomposer is:</w:t>
      </w:r>
      <w:r>
        <w:br/>
        <w:t>A. Earthworm</w:t>
      </w:r>
      <w:r>
        <w:br/>
      </w:r>
      <w:r>
        <w:lastRenderedPageBreak/>
        <w:t>B. Snake</w:t>
      </w:r>
      <w:r>
        <w:br/>
        <w:t>C. Lion</w:t>
      </w:r>
      <w:r>
        <w:br/>
        <w:t>D. Elephant</w:t>
      </w:r>
    </w:p>
    <w:p w:rsidR="00FD1037" w:rsidRDefault="00C078F4">
      <w:r>
        <w:t>26. Which of these makes humans unique from animals?</w:t>
      </w:r>
      <w:r>
        <w:br/>
        <w:t>A. Intelligence</w:t>
      </w:r>
      <w:r>
        <w:br/>
        <w:t>B. Movement</w:t>
      </w:r>
      <w:r>
        <w:br/>
        <w:t>C. Eating</w:t>
      </w:r>
      <w:r>
        <w:br/>
        <w:t>D. Breathing</w:t>
      </w:r>
    </w:p>
    <w:p w:rsidR="00FD1037" w:rsidRDefault="00C078F4">
      <w:r>
        <w:t>27. What is rust made of?</w:t>
      </w:r>
      <w:r>
        <w:br/>
        <w:t>A. Iron and copper</w:t>
      </w:r>
      <w:r>
        <w:br/>
        <w:t>B. Iron and water</w:t>
      </w:r>
      <w:r>
        <w:br/>
        <w:t>C. Iron oxide</w:t>
      </w:r>
      <w:r>
        <w:br/>
        <w:t>D. Carbon dioxide</w:t>
      </w:r>
    </w:p>
    <w:p w:rsidR="00FD1037" w:rsidRDefault="00C078F4">
      <w:r>
        <w:t>28. The chemical reaction that forms rust is:</w:t>
      </w:r>
      <w:r>
        <w:br/>
        <w:t>A. Combustion</w:t>
      </w:r>
      <w:r>
        <w:br/>
        <w:t>B. Oxidation</w:t>
      </w:r>
      <w:r>
        <w:br/>
        <w:t>C. Neutralization</w:t>
      </w:r>
      <w:r>
        <w:br/>
        <w:t>D. Evaporation</w:t>
      </w:r>
    </w:p>
    <w:p w:rsidR="00FD1037" w:rsidRDefault="00C078F4">
      <w:r>
        <w:t>29. Which of the following is a reason for abstinence?</w:t>
      </w:r>
      <w:r>
        <w:br/>
        <w:t>A. To pass exams</w:t>
      </w:r>
      <w:r>
        <w:br/>
        <w:t>B. To avoid peer pressure</w:t>
      </w:r>
      <w:r>
        <w:br/>
        <w:t>C. To avoid STIs</w:t>
      </w:r>
      <w:r>
        <w:br/>
        <w:t>D. To eat healthy food</w:t>
      </w:r>
    </w:p>
    <w:p w:rsidR="00FD1037" w:rsidRDefault="00C078F4">
      <w:r>
        <w:t>30. A student lifts a 20 N object to a height of 3 m. How much work is done?</w:t>
      </w:r>
      <w:r>
        <w:br/>
        <w:t>A. 23 J</w:t>
      </w:r>
      <w:r>
        <w:br/>
        <w:t>B. 60 J</w:t>
      </w:r>
      <w:r>
        <w:br/>
        <w:t>C. 6 J</w:t>
      </w:r>
      <w:r>
        <w:br/>
        <w:t>D. 80 J</w:t>
      </w:r>
    </w:p>
    <w:p w:rsidR="00FD1037" w:rsidRDefault="00C078F4">
      <w:r>
        <w:t>31. A boy uses 200 J to push a cart for 5 seconds. What is his power output?</w:t>
      </w:r>
      <w:r>
        <w:br/>
        <w:t>A. 40 W</w:t>
      </w:r>
      <w:r>
        <w:br/>
        <w:t>B. 1000 W</w:t>
      </w:r>
      <w:r>
        <w:br/>
        <w:t>C. 20 W</w:t>
      </w:r>
      <w:r>
        <w:br/>
        <w:t>D. 10 W</w:t>
      </w:r>
    </w:p>
    <w:p w:rsidR="00FD1037" w:rsidRDefault="00C078F4">
      <w:r>
        <w:t>32. What is the unit of power?</w:t>
      </w:r>
      <w:r>
        <w:br/>
        <w:t>A. Joule</w:t>
      </w:r>
      <w:r>
        <w:br/>
      </w:r>
      <w:r>
        <w:lastRenderedPageBreak/>
        <w:t>B. Watt</w:t>
      </w:r>
      <w:r>
        <w:br/>
        <w:t>C. Newton</w:t>
      </w:r>
      <w:r>
        <w:br/>
        <w:t>D. Meter</w:t>
      </w:r>
    </w:p>
    <w:p w:rsidR="00FD1037" w:rsidRDefault="00C078F4">
      <w:r>
        <w:t>33. A 5 kg object is lifted 2 m above the ground. Calculate the potential energy. (g = 10 m/s²)</w:t>
      </w:r>
      <w:r>
        <w:br/>
        <w:t>A. 100 J</w:t>
      </w:r>
      <w:r>
        <w:br/>
        <w:t>B. 50 J</w:t>
      </w:r>
      <w:r>
        <w:br/>
        <w:t>C. 10 J</w:t>
      </w:r>
      <w:r>
        <w:br/>
        <w:t>D. 150 J</w:t>
      </w:r>
    </w:p>
    <w:p w:rsidR="00FD1037" w:rsidRDefault="00C078F4">
      <w:r>
        <w:t>34. Which of these can negatively affect body image?</w:t>
      </w:r>
      <w:r>
        <w:br/>
        <w:t>A. Healthy diet</w:t>
      </w:r>
      <w:r>
        <w:br/>
        <w:t>B. Regular exercise</w:t>
      </w:r>
      <w:r>
        <w:br/>
        <w:t>C. Social media pressure</w:t>
      </w:r>
      <w:r>
        <w:br/>
        <w:t>D. Family support</w:t>
      </w:r>
    </w:p>
    <w:p w:rsidR="00FD1037" w:rsidRDefault="00C078F4">
      <w:r>
        <w:t>35. Drug abuse can lead to the following except:</w:t>
      </w:r>
      <w:r>
        <w:br/>
        <w:t>A. Mental health issues</w:t>
      </w:r>
      <w:r>
        <w:br/>
        <w:t>B. Improved performance</w:t>
      </w:r>
      <w:r>
        <w:br/>
        <w:t>C. Addiction</w:t>
      </w:r>
      <w:r>
        <w:br/>
        <w:t>D. Poor judgment</w:t>
      </w:r>
    </w:p>
    <w:p w:rsidR="00FD1037" w:rsidRDefault="00C078F4">
      <w:r>
        <w:t>36. Which of these is not an effect of drug abuse?</w:t>
      </w:r>
      <w:r>
        <w:br/>
        <w:t>A. Aggression</w:t>
      </w:r>
      <w:r>
        <w:br/>
        <w:t>B. Ill health</w:t>
      </w:r>
      <w:r>
        <w:br/>
        <w:t>C. Alertness</w:t>
      </w:r>
      <w:r>
        <w:br/>
        <w:t>D. Death</w:t>
      </w:r>
    </w:p>
    <w:p w:rsidR="00FD1037" w:rsidRDefault="00C078F4">
      <w:r>
        <w:t>37. Which of the following is an element?</w:t>
      </w:r>
      <w:r>
        <w:br/>
        <w:t>A. Air</w:t>
      </w:r>
      <w:r>
        <w:br/>
        <w:t>B. Water</w:t>
      </w:r>
      <w:r>
        <w:br/>
        <w:t>C. Oxygen</w:t>
      </w:r>
      <w:r>
        <w:br/>
        <w:t>D. Sugar</w:t>
      </w:r>
    </w:p>
    <w:p w:rsidR="00FD1037" w:rsidRDefault="00C078F4">
      <w:r>
        <w:t>38. Which of these is a compound?</w:t>
      </w:r>
      <w:r>
        <w:br/>
        <w:t>A. Iron</w:t>
      </w:r>
      <w:r>
        <w:br/>
        <w:t>B. Carbon</w:t>
      </w:r>
      <w:r>
        <w:br/>
        <w:t>C. Salt</w:t>
      </w:r>
      <w:r>
        <w:br/>
        <w:t>D. Nitrogen</w:t>
      </w:r>
    </w:p>
    <w:p w:rsidR="00775294" w:rsidRDefault="00775294" w:rsidP="00775294">
      <w:pPr>
        <w:spacing w:after="0" w:line="240" w:lineRule="auto"/>
      </w:pPr>
      <w:r>
        <w:lastRenderedPageBreak/>
        <w:t xml:space="preserve">39. </w:t>
      </w:r>
      <w:r>
        <w:t xml:space="preserve">In the diagram </w:t>
      </w:r>
      <w:proofErr w:type="gramStart"/>
      <w:r>
        <w:t>below ,</w:t>
      </w:r>
      <w:proofErr w:type="gramEnd"/>
      <w:r>
        <w:t xml:space="preserve"> heat energy is transferred from the bottom to the top level of water by </w:t>
      </w:r>
    </w:p>
    <w:p w:rsidR="00775294" w:rsidRDefault="00775294" w:rsidP="00775294">
      <w:pPr>
        <w:spacing w:after="0" w:line="240" w:lineRule="auto"/>
      </w:pPr>
    </w:p>
    <w:p w:rsidR="00775294" w:rsidRDefault="00775294" w:rsidP="00775294">
      <w:pPr>
        <w:spacing w:after="0" w:line="240" w:lineRule="auto"/>
      </w:pPr>
      <w:r>
        <w:rPr>
          <w:noProof/>
        </w:rPr>
        <w:drawing>
          <wp:inline distT="0" distB="0" distL="0" distR="0">
            <wp:extent cx="3087370" cy="1405890"/>
            <wp:effectExtent l="0" t="0" r="0" b="3810"/>
            <wp:docPr id="22" name="Picture 22" descr="IMG_20230505_160754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230505_160754_6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94" w:rsidRDefault="00775294" w:rsidP="00775294">
      <w:pPr>
        <w:spacing w:after="0" w:line="240" w:lineRule="auto"/>
      </w:pPr>
    </w:p>
    <w:p w:rsidR="00775294" w:rsidRDefault="00775294" w:rsidP="00775294">
      <w:pPr>
        <w:spacing w:after="0" w:line="240" w:lineRule="auto"/>
      </w:pPr>
      <w:r>
        <w:t xml:space="preserve">A. Condensation </w:t>
      </w:r>
    </w:p>
    <w:p w:rsidR="00775294" w:rsidRDefault="00775294" w:rsidP="00775294">
      <w:pPr>
        <w:spacing w:after="0" w:line="240" w:lineRule="auto"/>
      </w:pPr>
      <w:r>
        <w:t xml:space="preserve">B. Conduction </w:t>
      </w:r>
    </w:p>
    <w:p w:rsidR="00775294" w:rsidRDefault="00775294" w:rsidP="00775294">
      <w:pPr>
        <w:spacing w:after="0" w:line="240" w:lineRule="auto"/>
      </w:pPr>
      <w:r>
        <w:t xml:space="preserve">C. Convection </w:t>
      </w:r>
    </w:p>
    <w:p w:rsidR="00FD1037" w:rsidRDefault="00722EDA" w:rsidP="00722EDA">
      <w:pPr>
        <w:spacing w:after="0" w:line="240" w:lineRule="auto"/>
      </w:pPr>
      <w:r>
        <w:t xml:space="preserve">D. Radiation </w:t>
      </w:r>
    </w:p>
    <w:p w:rsidR="00722EDA" w:rsidRDefault="00722EDA" w:rsidP="00722EDA">
      <w:pPr>
        <w:spacing w:after="0" w:line="240" w:lineRule="auto"/>
      </w:pPr>
    </w:p>
    <w:p w:rsidR="00FD1037" w:rsidRDefault="00C078F4">
      <w:r>
        <w:t>40. Which of these is a method of separating salt from water?</w:t>
      </w:r>
      <w:r>
        <w:br/>
        <w:t>A. Sieving</w:t>
      </w:r>
      <w:r>
        <w:br/>
        <w:t>B. Filtration</w:t>
      </w:r>
      <w:r>
        <w:br/>
        <w:t>C. Evaporation</w:t>
      </w:r>
      <w:r>
        <w:br/>
        <w:t>D. Decanting</w:t>
      </w:r>
    </w:p>
    <w:p w:rsidR="00FD1037" w:rsidRDefault="00C078F4">
      <w:r>
        <w:t>41. A girl pulls a box with a force of 10 N for 4 meters. How much work is done?</w:t>
      </w:r>
      <w:r>
        <w:br/>
        <w:t>A. 14 J</w:t>
      </w:r>
      <w:r>
        <w:br/>
        <w:t>B. 40 J</w:t>
      </w:r>
      <w:r>
        <w:br/>
        <w:t>C. 400 J</w:t>
      </w:r>
      <w:r>
        <w:br/>
        <w:t>D. 4 J</w:t>
      </w:r>
    </w:p>
    <w:p w:rsidR="00FD1037" w:rsidRDefault="00C078F4">
      <w:r>
        <w:t>42. What energy conversion takes place in a microphone?</w:t>
      </w:r>
      <w:r>
        <w:br/>
        <w:t>A. Sound to light</w:t>
      </w:r>
      <w:r>
        <w:br/>
        <w:t>B. Light to heat</w:t>
      </w:r>
      <w:r>
        <w:br/>
        <w:t>C. Sound to electrical</w:t>
      </w:r>
      <w:r>
        <w:br/>
        <w:t>D. Heat to chemical</w:t>
      </w:r>
    </w:p>
    <w:p w:rsidR="00FD1037" w:rsidRDefault="00C078F4">
      <w:r>
        <w:t>43. A mixture of iron filings and sand can be separated by:</w:t>
      </w:r>
      <w:r>
        <w:br/>
        <w:t>A. Filtration</w:t>
      </w:r>
      <w:r>
        <w:br/>
        <w:t>B. Distillation</w:t>
      </w:r>
      <w:r>
        <w:br/>
        <w:t>C. Magnet</w:t>
      </w:r>
      <w:r>
        <w:br/>
        <w:t>D. Sedimentation</w:t>
      </w:r>
    </w:p>
    <w:p w:rsidR="00FD1037" w:rsidRDefault="00C078F4">
      <w:r>
        <w:lastRenderedPageBreak/>
        <w:t>44. Which is a homogeneous mixture?</w:t>
      </w:r>
      <w:r>
        <w:br/>
        <w:t>A. Air</w:t>
      </w:r>
      <w:r>
        <w:br/>
        <w:t>B. Sand and water</w:t>
      </w:r>
      <w:r>
        <w:br/>
        <w:t>C. Oil and water</w:t>
      </w:r>
      <w:r>
        <w:br/>
        <w:t>D. Iron and sulfur</w:t>
      </w:r>
    </w:p>
    <w:p w:rsidR="00FD1037" w:rsidRDefault="00C078F4">
      <w:r>
        <w:t>45. Which of these best describes a compound?</w:t>
      </w:r>
      <w:r>
        <w:br/>
        <w:t>A. Can be separated by physical means</w:t>
      </w:r>
      <w:r>
        <w:br/>
        <w:t>B. Made of one kind of atom</w:t>
      </w:r>
      <w:r>
        <w:br/>
        <w:t>C. Made of two or more elements chemically combined</w:t>
      </w:r>
      <w:r>
        <w:br/>
        <w:t>D. Cannot be formed in nature</w:t>
      </w:r>
    </w:p>
    <w:p w:rsidR="00FD1037" w:rsidRDefault="00C078F4">
      <w:r>
        <w:t>46. How many elements are present in water (H₂O)?</w:t>
      </w:r>
      <w:r>
        <w:br/>
        <w:t>A. 1</w:t>
      </w:r>
      <w:r>
        <w:br/>
        <w:t>B. 2</w:t>
      </w:r>
      <w:r>
        <w:br/>
        <w:t>C. 3</w:t>
      </w:r>
      <w:r>
        <w:br/>
        <w:t>D. 4</w:t>
      </w:r>
    </w:p>
    <w:p w:rsidR="00FD1037" w:rsidRDefault="00C078F4">
      <w:r>
        <w:t>47. The main cause of rusting is:</w:t>
      </w:r>
      <w:r>
        <w:br/>
        <w:t>A. Sunlight</w:t>
      </w:r>
      <w:r>
        <w:br/>
        <w:t>B. Salt</w:t>
      </w:r>
      <w:r>
        <w:br/>
      </w:r>
      <w:r>
        <w:lastRenderedPageBreak/>
        <w:t>C. Water and air</w:t>
      </w:r>
      <w:r>
        <w:br/>
        <w:t>D. Fire</w:t>
      </w:r>
    </w:p>
    <w:p w:rsidR="00FD1037" w:rsidRDefault="00C078F4">
      <w:r>
        <w:t>48. Which of the following causes pollution in the ecosystem?</w:t>
      </w:r>
      <w:r>
        <w:br/>
        <w:t>A. Rain</w:t>
      </w:r>
      <w:r>
        <w:br/>
        <w:t>B. Plants</w:t>
      </w:r>
      <w:r>
        <w:br/>
        <w:t>C. Smoke</w:t>
      </w:r>
      <w:r>
        <w:br/>
        <w:t>D. Wind</w:t>
      </w:r>
    </w:p>
    <w:p w:rsidR="00FD1037" w:rsidRDefault="00C078F4">
      <w:r>
        <w:t>49. The energy possessed by a moving object is called:</w:t>
      </w:r>
      <w:r>
        <w:br/>
        <w:t>A. Potential energy</w:t>
      </w:r>
      <w:r>
        <w:br/>
        <w:t>B. Heat energy</w:t>
      </w:r>
      <w:r>
        <w:br/>
        <w:t>C. Kinetic energy</w:t>
      </w:r>
      <w:r>
        <w:br/>
        <w:t>D. Sound energy</w:t>
      </w:r>
    </w:p>
    <w:p w:rsidR="00FD1037" w:rsidRDefault="00C078F4">
      <w:r>
        <w:t>50. Which of these is a way to maintain reproductive health?</w:t>
      </w:r>
      <w:r>
        <w:br/>
        <w:t>A. Sharing razors</w:t>
      </w:r>
      <w:r>
        <w:br/>
        <w:t>B. Poor hygiene</w:t>
      </w:r>
      <w:r>
        <w:br/>
        <w:t>C. Abstaining from sex</w:t>
      </w:r>
      <w:r>
        <w:br/>
        <w:t xml:space="preserve">D. </w:t>
      </w:r>
      <w:proofErr w:type="gramStart"/>
      <w:r>
        <w:t>Using</w:t>
      </w:r>
      <w:proofErr w:type="gramEnd"/>
      <w:r>
        <w:t xml:space="preserve"> hard drugs</w:t>
      </w:r>
    </w:p>
    <w:p w:rsidR="006D7853" w:rsidRDefault="006D7853"/>
    <w:p w:rsidR="006D7853" w:rsidRDefault="006D7853" w:rsidP="006D7853">
      <w:pPr>
        <w:rPr>
          <w:rFonts w:ascii="Times New Roman" w:hAnsi="Times New Roman" w:cs="Times New Roman"/>
          <w:b/>
        </w:rPr>
        <w:sectPr w:rsidR="006D7853" w:rsidSect="006D7853">
          <w:type w:val="continuous"/>
          <w:pgSz w:w="12240" w:h="15840"/>
          <w:pgMar w:top="1440" w:right="1800" w:bottom="1440" w:left="1260" w:header="720" w:footer="720" w:gutter="0"/>
          <w:cols w:num="2" w:sep="1" w:space="720"/>
          <w:docGrid w:linePitch="360"/>
        </w:sectPr>
      </w:pPr>
    </w:p>
    <w:p w:rsidR="006D7853" w:rsidRDefault="006D7853" w:rsidP="006D7853">
      <w:pPr>
        <w:rPr>
          <w:rFonts w:ascii="Times New Roman" w:hAnsi="Times New Roman" w:cs="Times New Roman"/>
          <w:b/>
        </w:rPr>
      </w:pPr>
    </w:p>
    <w:p w:rsidR="006D7853" w:rsidRDefault="006D7853" w:rsidP="006D7853">
      <w:pPr>
        <w:rPr>
          <w:rFonts w:ascii="Times New Roman" w:hAnsi="Times New Roman" w:cs="Times New Roman"/>
          <w:b/>
        </w:rPr>
      </w:pPr>
    </w:p>
    <w:p w:rsidR="006D7853" w:rsidRDefault="006D7853" w:rsidP="006D7853">
      <w:pPr>
        <w:rPr>
          <w:rFonts w:ascii="Times New Roman" w:hAnsi="Times New Roman" w:cs="Times New Roman"/>
          <w:b/>
        </w:rPr>
      </w:pPr>
      <w:r w:rsidRPr="005306D0">
        <w:rPr>
          <w:rFonts w:ascii="Times New Roman" w:hAnsi="Times New Roman" w:cs="Times New Roman"/>
          <w:b/>
        </w:rPr>
        <w:t xml:space="preserve">SECTION B:   THEORY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(40 marks)</w:t>
      </w:r>
    </w:p>
    <w:p w:rsidR="006D7853" w:rsidRDefault="006D7853" w:rsidP="006D7853">
      <w:pPr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</w:rPr>
        <w:t xml:space="preserve">INSTRUCTION: </w:t>
      </w:r>
      <w:r>
        <w:rPr>
          <w:rFonts w:ascii="Times New Roman" w:hAnsi="Times New Roman" w:cs="Times New Roman"/>
          <w:color w:val="212529"/>
        </w:rPr>
        <w:t xml:space="preserve">Answer question number </w:t>
      </w:r>
      <w:r w:rsidRPr="00E25193">
        <w:rPr>
          <w:rFonts w:ascii="Times New Roman" w:hAnsi="Times New Roman" w:cs="Times New Roman"/>
          <w:b/>
          <w:color w:val="212529"/>
        </w:rPr>
        <w:t>1</w:t>
      </w:r>
      <w:r>
        <w:rPr>
          <w:rFonts w:ascii="Times New Roman" w:hAnsi="Times New Roman" w:cs="Times New Roman"/>
          <w:color w:val="212529"/>
        </w:rPr>
        <w:t xml:space="preserve"> and any other </w:t>
      </w:r>
      <w:r>
        <w:rPr>
          <w:rFonts w:ascii="Times New Roman" w:hAnsi="Times New Roman" w:cs="Times New Roman"/>
          <w:b/>
          <w:color w:val="212529"/>
        </w:rPr>
        <w:t>three (3)</w:t>
      </w:r>
      <w:r>
        <w:rPr>
          <w:rFonts w:ascii="Times New Roman" w:hAnsi="Times New Roman" w:cs="Times New Roman"/>
          <w:color w:val="212529"/>
        </w:rPr>
        <w:t xml:space="preserve"> questions in this section. All questions carry equal marks.</w:t>
      </w:r>
    </w:p>
    <w:p w:rsidR="006D7853" w:rsidRDefault="006D7853">
      <w:pPr>
        <w:sectPr w:rsidR="006D7853" w:rsidSect="006D7853">
          <w:type w:val="continuous"/>
          <w:pgSz w:w="12240" w:h="15840"/>
          <w:pgMar w:top="1440" w:right="1800" w:bottom="1440" w:left="1260" w:header="720" w:footer="720" w:gutter="0"/>
          <w:cols w:sep="1" w:space="720"/>
          <w:docGrid w:linePitch="360"/>
        </w:sectPr>
      </w:pPr>
    </w:p>
    <w:p w:rsidR="00D03B9E" w:rsidRDefault="00D03B9E" w:rsidP="00D03B9E">
      <w:pPr>
        <w:pStyle w:val="ListNumber"/>
        <w:numPr>
          <w:ilvl w:val="0"/>
          <w:numId w:val="17"/>
        </w:numPr>
      </w:pPr>
      <w:r>
        <w:lastRenderedPageBreak/>
        <w:t>(a) What is pollination?</w:t>
      </w:r>
    </w:p>
    <w:p w:rsidR="00D03B9E" w:rsidRDefault="00D03B9E" w:rsidP="00D03B9E">
      <w:pPr>
        <w:pStyle w:val="ListNumber"/>
        <w:numPr>
          <w:ilvl w:val="0"/>
          <w:numId w:val="0"/>
        </w:numPr>
        <w:ind w:left="720"/>
      </w:pPr>
      <w:r>
        <w:t>(b) Differentiate between self-pollination and cross-pollination.</w:t>
      </w:r>
    </w:p>
    <w:p w:rsidR="00D03B9E" w:rsidRDefault="00D03B9E" w:rsidP="00D03B9E">
      <w:pPr>
        <w:pStyle w:val="ListNumber"/>
        <w:numPr>
          <w:ilvl w:val="0"/>
          <w:numId w:val="0"/>
        </w:numPr>
        <w:ind w:left="720"/>
      </w:pPr>
      <w:r>
        <w:t>(c) List two agents of pollination.</w:t>
      </w:r>
    </w:p>
    <w:p w:rsidR="00D03B9E" w:rsidRDefault="00D03B9E" w:rsidP="00D03B9E">
      <w:pPr>
        <w:pStyle w:val="ListNumber"/>
        <w:numPr>
          <w:ilvl w:val="0"/>
          <w:numId w:val="0"/>
        </w:numPr>
        <w:ind w:left="720"/>
      </w:pPr>
      <w:r>
        <w:t>(d) Explain the role of the stigma in reproduction.</w:t>
      </w:r>
    </w:p>
    <w:p w:rsidR="00253F11" w:rsidRDefault="00253F11" w:rsidP="00D03B9E">
      <w:pPr>
        <w:pStyle w:val="ListNumber"/>
        <w:numPr>
          <w:ilvl w:val="0"/>
          <w:numId w:val="0"/>
        </w:numPr>
        <w:ind w:left="720"/>
      </w:pPr>
    </w:p>
    <w:p w:rsidR="00253F11" w:rsidRDefault="00253F11" w:rsidP="00253F11">
      <w:pPr>
        <w:pStyle w:val="ListNumber"/>
        <w:numPr>
          <w:ilvl w:val="0"/>
          <w:numId w:val="17"/>
        </w:numPr>
      </w:pPr>
      <w:r>
        <w:t>(a) What is a magnetic field?</w:t>
      </w:r>
    </w:p>
    <w:p w:rsidR="00253F11" w:rsidRDefault="00253F11" w:rsidP="00253F11">
      <w:pPr>
        <w:pStyle w:val="ListNumber"/>
        <w:numPr>
          <w:ilvl w:val="0"/>
          <w:numId w:val="0"/>
        </w:numPr>
        <w:ind w:left="720"/>
      </w:pPr>
      <w:r>
        <w:t>(b) Describe how to detect the poles of a magnet.</w:t>
      </w:r>
    </w:p>
    <w:p w:rsidR="00253F11" w:rsidRDefault="00253F11" w:rsidP="00253F11">
      <w:pPr>
        <w:pStyle w:val="ListNumber"/>
        <w:numPr>
          <w:ilvl w:val="0"/>
          <w:numId w:val="0"/>
        </w:numPr>
        <w:ind w:left="720"/>
      </w:pPr>
      <w:r>
        <w:t>(c) Mention two magnetic and two non-magnetic materials.</w:t>
      </w:r>
    </w:p>
    <w:p w:rsidR="00253F11" w:rsidRDefault="00253F11" w:rsidP="00253F11">
      <w:pPr>
        <w:pStyle w:val="ListNumber"/>
        <w:numPr>
          <w:ilvl w:val="0"/>
          <w:numId w:val="0"/>
        </w:numPr>
        <w:ind w:left="720"/>
      </w:pPr>
      <w:r>
        <w:t>(d) State one use of magnets in electronics.</w:t>
      </w:r>
    </w:p>
    <w:p w:rsidR="0032666C" w:rsidRDefault="0032666C" w:rsidP="00253F11">
      <w:pPr>
        <w:pStyle w:val="ListNumber"/>
        <w:numPr>
          <w:ilvl w:val="0"/>
          <w:numId w:val="0"/>
        </w:numPr>
        <w:ind w:left="720"/>
      </w:pPr>
    </w:p>
    <w:p w:rsidR="0032666C" w:rsidRDefault="0032666C" w:rsidP="0032666C">
      <w:pPr>
        <w:pStyle w:val="ListNumber"/>
        <w:numPr>
          <w:ilvl w:val="0"/>
          <w:numId w:val="17"/>
        </w:numPr>
      </w:pPr>
      <w:r>
        <w:t>(a) Define sound energy.</w:t>
      </w:r>
    </w:p>
    <w:p w:rsidR="0032666C" w:rsidRDefault="0032666C" w:rsidP="0032666C">
      <w:pPr>
        <w:pStyle w:val="ListNumber"/>
        <w:numPr>
          <w:ilvl w:val="0"/>
          <w:numId w:val="0"/>
        </w:numPr>
        <w:ind w:left="720"/>
      </w:pPr>
      <w:r>
        <w:lastRenderedPageBreak/>
        <w:t>(b) What is an echo?</w:t>
      </w:r>
    </w:p>
    <w:p w:rsidR="0032666C" w:rsidRDefault="0032666C" w:rsidP="0032666C">
      <w:pPr>
        <w:pStyle w:val="ListNumber"/>
        <w:numPr>
          <w:ilvl w:val="0"/>
          <w:numId w:val="0"/>
        </w:numPr>
        <w:ind w:left="720"/>
      </w:pPr>
      <w:r>
        <w:t>(c) State one application of sound in communication.</w:t>
      </w:r>
    </w:p>
    <w:p w:rsidR="0032666C" w:rsidRDefault="0032666C" w:rsidP="0032666C">
      <w:pPr>
        <w:pStyle w:val="ListNumber"/>
        <w:numPr>
          <w:ilvl w:val="0"/>
          <w:numId w:val="0"/>
        </w:numPr>
        <w:ind w:left="720"/>
      </w:pPr>
      <w:r>
        <w:t>(</w:t>
      </w:r>
      <w:proofErr w:type="gramStart"/>
      <w:r>
        <w:t>d</w:t>
      </w:r>
      <w:proofErr w:type="gramEnd"/>
      <w:r>
        <w:t>) Explain how sound is transmitted through solids.</w:t>
      </w:r>
    </w:p>
    <w:p w:rsidR="0032666C" w:rsidRDefault="0032666C" w:rsidP="0032666C">
      <w:pPr>
        <w:pStyle w:val="ListNumber"/>
        <w:numPr>
          <w:ilvl w:val="0"/>
          <w:numId w:val="0"/>
        </w:numPr>
        <w:ind w:left="720"/>
      </w:pPr>
    </w:p>
    <w:p w:rsidR="0032666C" w:rsidRDefault="0032666C" w:rsidP="0032666C">
      <w:pPr>
        <w:pStyle w:val="ListNumber"/>
        <w:numPr>
          <w:ilvl w:val="0"/>
          <w:numId w:val="17"/>
        </w:numPr>
      </w:pPr>
      <w:r>
        <w:t>(a) Define work.</w:t>
      </w:r>
    </w:p>
    <w:p w:rsidR="0032666C" w:rsidRDefault="0032666C" w:rsidP="0032666C">
      <w:pPr>
        <w:pStyle w:val="ListNumber"/>
        <w:numPr>
          <w:ilvl w:val="0"/>
          <w:numId w:val="0"/>
        </w:numPr>
        <w:ind w:left="720"/>
      </w:pPr>
      <w:r>
        <w:t>(b) What is power?</w:t>
      </w:r>
    </w:p>
    <w:p w:rsidR="0032666C" w:rsidRDefault="0032666C" w:rsidP="0032666C">
      <w:pPr>
        <w:pStyle w:val="ListNumber"/>
        <w:numPr>
          <w:ilvl w:val="0"/>
          <w:numId w:val="0"/>
        </w:numPr>
        <w:ind w:left="720"/>
      </w:pPr>
      <w:r>
        <w:t>(c) A student lifts a 10 kg object to a height of 5 meters in 4 seconds. Calculate:</w:t>
      </w:r>
    </w:p>
    <w:p w:rsidR="0032666C" w:rsidRDefault="0032666C" w:rsidP="0032666C">
      <w:pPr>
        <w:pStyle w:val="ListNumber"/>
        <w:numPr>
          <w:ilvl w:val="0"/>
          <w:numId w:val="0"/>
        </w:numPr>
        <w:ind w:left="720"/>
      </w:pPr>
      <w:r>
        <w:t xml:space="preserve">  </w:t>
      </w:r>
      <w:r>
        <w:tab/>
        <w:t xml:space="preserve"> (i) Work done.</w:t>
      </w:r>
    </w:p>
    <w:p w:rsidR="0032666C" w:rsidRDefault="0032666C" w:rsidP="0032666C">
      <w:pPr>
        <w:pStyle w:val="ListNumber"/>
        <w:numPr>
          <w:ilvl w:val="0"/>
          <w:numId w:val="0"/>
        </w:numPr>
        <w:ind w:left="720"/>
      </w:pPr>
      <w:r>
        <w:t xml:space="preserve">   </w:t>
      </w:r>
      <w:r>
        <w:tab/>
        <w:t>(ii) Power used. (Take g = 10 m/s²)</w:t>
      </w:r>
    </w:p>
    <w:p w:rsidR="0032666C" w:rsidRDefault="0032666C" w:rsidP="0032666C">
      <w:pPr>
        <w:pStyle w:val="ListNumber"/>
        <w:numPr>
          <w:ilvl w:val="0"/>
          <w:numId w:val="0"/>
        </w:numPr>
        <w:ind w:left="720"/>
      </w:pPr>
      <w:r>
        <w:t>(d) State the relationship between energy and work.</w:t>
      </w:r>
    </w:p>
    <w:p w:rsidR="007F6758" w:rsidRDefault="007F6758" w:rsidP="0032666C">
      <w:pPr>
        <w:pStyle w:val="ListNumber"/>
        <w:numPr>
          <w:ilvl w:val="0"/>
          <w:numId w:val="0"/>
        </w:numPr>
        <w:ind w:left="720"/>
      </w:pPr>
    </w:p>
    <w:p w:rsidR="007F6758" w:rsidRDefault="007F6758" w:rsidP="007F6758">
      <w:pPr>
        <w:pStyle w:val="ListNumber"/>
        <w:numPr>
          <w:ilvl w:val="0"/>
          <w:numId w:val="17"/>
        </w:numPr>
      </w:pPr>
      <w:r>
        <w:t>(a) What is the main function of the digestive system?</w:t>
      </w:r>
    </w:p>
    <w:p w:rsidR="007F6758" w:rsidRDefault="007F6758" w:rsidP="007F6758">
      <w:pPr>
        <w:pStyle w:val="ListNumber"/>
        <w:numPr>
          <w:ilvl w:val="0"/>
          <w:numId w:val="0"/>
        </w:numPr>
        <w:ind w:left="720"/>
      </w:pPr>
      <w:r>
        <w:t>(b) Name two organs involved in digestion.</w:t>
      </w:r>
    </w:p>
    <w:p w:rsidR="007F6758" w:rsidRDefault="007F6758" w:rsidP="007F6758">
      <w:pPr>
        <w:pStyle w:val="ListNumber"/>
        <w:numPr>
          <w:ilvl w:val="0"/>
          <w:numId w:val="0"/>
        </w:numPr>
        <w:ind w:left="720"/>
      </w:pPr>
      <w:r>
        <w:t>(c) State the role of saliva in digestion.</w:t>
      </w:r>
    </w:p>
    <w:p w:rsidR="007F6758" w:rsidRDefault="007F6758" w:rsidP="007F6758">
      <w:pPr>
        <w:pStyle w:val="ListNumber"/>
        <w:numPr>
          <w:ilvl w:val="0"/>
          <w:numId w:val="0"/>
        </w:numPr>
        <w:ind w:left="720"/>
      </w:pPr>
      <w:r>
        <w:t>(d) Describe the function of the small intestine.</w:t>
      </w:r>
    </w:p>
    <w:p w:rsidR="007F6758" w:rsidRDefault="007F6758" w:rsidP="007F6758">
      <w:pPr>
        <w:pStyle w:val="ListNumber"/>
        <w:numPr>
          <w:ilvl w:val="0"/>
          <w:numId w:val="0"/>
        </w:numPr>
        <w:ind w:left="720"/>
      </w:pPr>
    </w:p>
    <w:p w:rsidR="00C078F4" w:rsidRDefault="00C078F4" w:rsidP="00C078F4">
      <w:pPr>
        <w:pStyle w:val="ListNumber"/>
        <w:numPr>
          <w:ilvl w:val="0"/>
          <w:numId w:val="17"/>
        </w:numPr>
      </w:pPr>
      <w:r>
        <w:t>(a) What is reproductive health?</w:t>
      </w:r>
    </w:p>
    <w:p w:rsidR="00C078F4" w:rsidRDefault="00C078F4" w:rsidP="00C078F4">
      <w:pPr>
        <w:pStyle w:val="ListNumber"/>
        <w:numPr>
          <w:ilvl w:val="0"/>
          <w:numId w:val="0"/>
        </w:numPr>
        <w:ind w:left="720"/>
      </w:pPr>
      <w:r>
        <w:t>(b) List two ways to care for the reproductive system.</w:t>
      </w:r>
    </w:p>
    <w:p w:rsidR="00C078F4" w:rsidRDefault="00C078F4" w:rsidP="00C078F4">
      <w:pPr>
        <w:pStyle w:val="ListNumber"/>
        <w:numPr>
          <w:ilvl w:val="0"/>
          <w:numId w:val="0"/>
        </w:numPr>
        <w:ind w:left="720"/>
      </w:pPr>
      <w:r>
        <w:t>(c) Mention two reproductive organs in females.</w:t>
      </w:r>
    </w:p>
    <w:p w:rsidR="00C078F4" w:rsidRDefault="00C078F4" w:rsidP="00C078F4">
      <w:pPr>
        <w:pStyle w:val="ListNumber"/>
        <w:numPr>
          <w:ilvl w:val="0"/>
          <w:numId w:val="0"/>
        </w:numPr>
        <w:ind w:left="720"/>
      </w:pPr>
      <w:r>
        <w:t>(d) State one function of the uterus.</w:t>
      </w:r>
    </w:p>
    <w:p w:rsidR="00D03B9E" w:rsidRDefault="00D03B9E" w:rsidP="00C078F4">
      <w:pPr>
        <w:pStyle w:val="ListNumber"/>
        <w:numPr>
          <w:ilvl w:val="0"/>
          <w:numId w:val="0"/>
        </w:numPr>
        <w:ind w:left="720"/>
      </w:pPr>
    </w:p>
    <w:p w:rsidR="00D03B9E" w:rsidRDefault="00D03B9E" w:rsidP="00D03B9E">
      <w:pPr>
        <w:pStyle w:val="ListNumber"/>
        <w:numPr>
          <w:ilvl w:val="0"/>
          <w:numId w:val="0"/>
        </w:numPr>
        <w:ind w:left="360" w:firstLine="360"/>
      </w:pPr>
    </w:p>
    <w:p w:rsidR="00D03B9E" w:rsidRDefault="00D03B9E" w:rsidP="00D03B9E">
      <w:pPr>
        <w:pStyle w:val="ListNumber"/>
        <w:numPr>
          <w:ilvl w:val="0"/>
          <w:numId w:val="0"/>
        </w:numPr>
        <w:ind w:left="360" w:firstLine="360"/>
      </w:pPr>
    </w:p>
    <w:p w:rsidR="00D03B9E" w:rsidRDefault="00D03B9E" w:rsidP="00D03B9E">
      <w:pPr>
        <w:pStyle w:val="ListNumber"/>
        <w:numPr>
          <w:ilvl w:val="0"/>
          <w:numId w:val="17"/>
        </w:numPr>
        <w:sectPr w:rsidR="00D03B9E" w:rsidSect="00D03B9E">
          <w:type w:val="continuous"/>
          <w:pgSz w:w="12240" w:h="15840"/>
          <w:pgMar w:top="1440" w:right="1800" w:bottom="1440" w:left="1260" w:header="720" w:footer="720" w:gutter="0"/>
          <w:cols w:sep="1" w:space="720"/>
          <w:docGrid w:linePitch="360"/>
        </w:sectPr>
      </w:pPr>
    </w:p>
    <w:p w:rsidR="00D03B9E" w:rsidRDefault="00D03B9E" w:rsidP="00D03B9E">
      <w:pPr>
        <w:pStyle w:val="ListNumber"/>
        <w:numPr>
          <w:ilvl w:val="0"/>
          <w:numId w:val="0"/>
        </w:numPr>
      </w:pPr>
    </w:p>
    <w:sectPr w:rsidR="00D03B9E" w:rsidSect="006D7853">
      <w:type w:val="continuous"/>
      <w:pgSz w:w="12240" w:h="15840"/>
      <w:pgMar w:top="1440" w:right="1800" w:bottom="1440" w:left="126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altName w:val="Eras Medium ITC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D1060F"/>
    <w:multiLevelType w:val="hybridMultilevel"/>
    <w:tmpl w:val="273C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0651B"/>
    <w:multiLevelType w:val="hybridMultilevel"/>
    <w:tmpl w:val="FFBC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3595D"/>
    <w:multiLevelType w:val="hybridMultilevel"/>
    <w:tmpl w:val="29FE5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284A86"/>
    <w:multiLevelType w:val="hybridMultilevel"/>
    <w:tmpl w:val="72A4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D3C1A"/>
    <w:multiLevelType w:val="hybridMultilevel"/>
    <w:tmpl w:val="DC564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17B55"/>
    <w:multiLevelType w:val="hybridMultilevel"/>
    <w:tmpl w:val="79CE6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A17ED"/>
    <w:multiLevelType w:val="hybridMultilevel"/>
    <w:tmpl w:val="0FC8C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31333"/>
    <w:multiLevelType w:val="hybridMultilevel"/>
    <w:tmpl w:val="852ED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72C02"/>
    <w:rsid w:val="00253F11"/>
    <w:rsid w:val="0029639D"/>
    <w:rsid w:val="0032666C"/>
    <w:rsid w:val="00326F90"/>
    <w:rsid w:val="003B2AC8"/>
    <w:rsid w:val="0040260A"/>
    <w:rsid w:val="00406BBF"/>
    <w:rsid w:val="006D7853"/>
    <w:rsid w:val="00706035"/>
    <w:rsid w:val="00722EDA"/>
    <w:rsid w:val="00775294"/>
    <w:rsid w:val="007F6758"/>
    <w:rsid w:val="00AA1D8D"/>
    <w:rsid w:val="00AA36AF"/>
    <w:rsid w:val="00B47730"/>
    <w:rsid w:val="00C078F4"/>
    <w:rsid w:val="00CB0664"/>
    <w:rsid w:val="00D03B9E"/>
    <w:rsid w:val="00D9387D"/>
    <w:rsid w:val="00DE42CA"/>
    <w:rsid w:val="00FC693F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1B85B4-E0C6-4749-BBDA-962AAD6F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TEFLON</cp:lastModifiedBy>
  <cp:revision>10</cp:revision>
  <dcterms:created xsi:type="dcterms:W3CDTF">2013-12-23T23:15:00Z</dcterms:created>
  <dcterms:modified xsi:type="dcterms:W3CDTF">2025-04-16T22:59:00Z</dcterms:modified>
  <cp:category/>
</cp:coreProperties>
</file>